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455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3205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64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Мамасалиевой </w:t>
      </w:r>
      <w:r>
        <w:rPr>
          <w:rFonts w:ascii="Times New Roman" w:eastAsia="Times New Roman" w:hAnsi="Times New Roman" w:cs="Times New Roman"/>
          <w:sz w:val="27"/>
          <w:szCs w:val="27"/>
        </w:rPr>
        <w:t>Махабат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Кадалрбековны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7rplc-1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Мамасалиев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5 000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вынесенного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Государственным казенным учреждением города Москвы «Организатор перевозок»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Мамасалиева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заявлений о рассмотрении дела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её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Мамасалиева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Мамасалиев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Мамасалиев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8rplc-3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вынесенного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Государственным казенным учреждением города Москвы «Организатор перевозок»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5 000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Мамасалиевой М.К.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Мамасалиев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Махабат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Кадалрбековн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10 000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>десять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Мамасалиевой М.К.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0412365400325004552620176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0455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UserDefinedgrp-37rplc-13">
    <w:name w:val="cat-UserDefined grp-37 rplc-13"/>
    <w:basedOn w:val="DefaultParagraphFont"/>
  </w:style>
  <w:style w:type="character" w:customStyle="1" w:styleId="cat-UserDefinedgrp-37rplc-21">
    <w:name w:val="cat-UserDefined grp-37 rplc-21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30">
    <w:name w:val="cat-UserDefined grp-38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